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4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15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№6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автономного округа-Югры - мировой судья судебного участка №3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</w:t>
      </w:r>
      <w:r>
        <w:rPr>
          <w:rFonts w:ascii="Times New Roman" w:eastAsia="Times New Roman" w:hAnsi="Times New Roman" w:cs="Times New Roman"/>
        </w:rPr>
        <w:t xml:space="preserve">омного округа-Югры </w:t>
      </w:r>
      <w:r>
        <w:rPr>
          <w:rStyle w:val="cat-FIOgrp-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557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Style w:val="cat-FIOgrp-7rplc-6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ExternalSystemDefinedgrp-19rplc-7"/>
          <w:rFonts w:ascii="Times New Roman" w:eastAsia="Times New Roman" w:hAnsi="Times New Roman" w:cs="Times New Roman"/>
        </w:rPr>
        <w:t>...</w:t>
      </w:r>
      <w:r>
        <w:rPr>
          <w:rStyle w:val="cat-PassportDatagrp-1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имеющего на иждивении двоих несовершеннолетних детей,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Dategrp-5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</w:t>
      </w:r>
      <w:r>
        <w:rPr>
          <w:rFonts w:ascii="Times New Roman" w:eastAsia="Times New Roman" w:hAnsi="Times New Roman" w:cs="Times New Roman"/>
        </w:rPr>
        <w:t xml:space="preserve"> опьянения в общественном месте </w:t>
      </w:r>
      <w:r>
        <w:rPr>
          <w:rFonts w:ascii="Times New Roman" w:eastAsia="Times New Roman" w:hAnsi="Times New Roman" w:cs="Times New Roman"/>
        </w:rPr>
        <w:t>на втором этаже речного вокзала</w:t>
      </w:r>
      <w:r>
        <w:rPr>
          <w:rFonts w:ascii="Times New Roman" w:eastAsia="Times New Roman" w:hAnsi="Times New Roman" w:cs="Times New Roman"/>
        </w:rPr>
        <w:t xml:space="preserve"> по адресу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 xml:space="preserve">ии правонарушения признал. </w:t>
      </w:r>
      <w:r>
        <w:rPr>
          <w:rFonts w:ascii="Times New Roman" w:eastAsia="Times New Roman" w:hAnsi="Times New Roman" w:cs="Times New Roman"/>
        </w:rPr>
        <w:t xml:space="preserve">Пояснил, что около </w:t>
      </w:r>
      <w:r>
        <w:rPr>
          <w:rStyle w:val="cat-Timegrp-17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употребил две банки алкогольного пива, так как сильно устал. Ехал на работу в </w:t>
      </w:r>
      <w:r>
        <w:rPr>
          <w:rFonts w:ascii="Times New Roman" w:eastAsia="Times New Roman" w:hAnsi="Times New Roman" w:cs="Times New Roman"/>
        </w:rPr>
        <w:t>Игрим</w:t>
      </w:r>
      <w:r>
        <w:rPr>
          <w:rFonts w:ascii="Times New Roman" w:eastAsia="Times New Roman" w:hAnsi="Times New Roman" w:cs="Times New Roman"/>
        </w:rPr>
        <w:t xml:space="preserve">. Официально не трудоустроен. </w:t>
      </w:r>
      <w:r>
        <w:rPr>
          <w:rFonts w:ascii="Times New Roman" w:eastAsia="Times New Roman" w:hAnsi="Times New Roman" w:cs="Times New Roman"/>
        </w:rPr>
        <w:t>Инв</w:t>
      </w:r>
      <w:r>
        <w:rPr>
          <w:rFonts w:ascii="Times New Roman" w:eastAsia="Times New Roman" w:hAnsi="Times New Roman" w:cs="Times New Roman"/>
        </w:rPr>
        <w:t>алидности 1 и 2 группы не имеет, военнослужащим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УТУ 24 №025005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5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полицейского ОППСП</w:t>
      </w:r>
      <w:r>
        <w:rPr>
          <w:rFonts w:ascii="Times New Roman" w:eastAsia="Times New Roman" w:hAnsi="Times New Roman" w:cs="Times New Roman"/>
        </w:rPr>
        <w:t xml:space="preserve"> ЛПП в </w:t>
      </w:r>
      <w:r>
        <w:rPr>
          <w:rFonts w:ascii="Times New Roman" w:eastAsia="Times New Roman" w:hAnsi="Times New Roman" w:cs="Times New Roman"/>
        </w:rPr>
        <w:t>речном порту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свидетел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508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Style w:val="cat-FIOgrp-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1,34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общественном месте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полное признание вины, раскаяние в совершенном правонарушении.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</w:t>
      </w:r>
      <w:r>
        <w:rPr>
          <w:rFonts w:ascii="Times New Roman" w:eastAsia="Times New Roman" w:hAnsi="Times New Roman" w:cs="Times New Roman"/>
        </w:rPr>
        <w:t xml:space="preserve">личности </w:t>
      </w:r>
      <w:r>
        <w:rPr>
          <w:rStyle w:val="cat-FIOgrp-8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который неоднократно привлекался к административной ответственности за нарушение общественного порядка, штрафы не оплачивает, </w:t>
      </w:r>
      <w:r>
        <w:rPr>
          <w:rFonts w:ascii="Times New Roman" w:eastAsia="Times New Roman" w:hAnsi="Times New Roman" w:cs="Times New Roman"/>
        </w:rPr>
        <w:t xml:space="preserve">мировой судья считает справедливым назначение </w:t>
      </w:r>
      <w:r>
        <w:rPr>
          <w:rStyle w:val="cat-FIOgrp-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7rplc-32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33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18rplc-3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3rplc-37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3rplc-38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5rplc-2">
    <w:name w:val="cat-Time grp-15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Timegrp-16rplc-11">
    <w:name w:val="cat-Time grp-16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5rplc-26">
    <w:name w:val="cat-Date grp-5 rplc-26"/>
    <w:basedOn w:val="DefaultParagraphFont"/>
  </w:style>
  <w:style w:type="character" w:customStyle="1" w:styleId="cat-FIOgrp-8rplc-27">
    <w:name w:val="cat-FIO grp-8 rplc-27"/>
    <w:basedOn w:val="DefaultParagraphFont"/>
  </w:style>
  <w:style w:type="character" w:customStyle="1" w:styleId="cat-FIOgrp-8rplc-28">
    <w:name w:val="cat-FIO grp-8 rplc-28"/>
    <w:basedOn w:val="DefaultParagraphFont"/>
  </w:style>
  <w:style w:type="character" w:customStyle="1" w:styleId="cat-FIOgrp-8rplc-29">
    <w:name w:val="cat-FIO grp-8 rplc-29"/>
    <w:basedOn w:val="DefaultParagraphFont"/>
  </w:style>
  <w:style w:type="character" w:customStyle="1" w:styleId="cat-FIOgrp-8rplc-30">
    <w:name w:val="cat-FIO grp-8 rplc-30"/>
    <w:basedOn w:val="DefaultParagraphFont"/>
  </w:style>
  <w:style w:type="character" w:customStyle="1" w:styleId="cat-FIOgrp-8rplc-31">
    <w:name w:val="cat-FIO grp-8 rplc-31"/>
    <w:basedOn w:val="DefaultParagraphFont"/>
  </w:style>
  <w:style w:type="character" w:customStyle="1" w:styleId="cat-FIOgrp-7rplc-32">
    <w:name w:val="cat-FIO grp-7 rplc-32"/>
    <w:basedOn w:val="DefaultParagraphFont"/>
  </w:style>
  <w:style w:type="character" w:customStyle="1" w:styleId="cat-FIOgrp-8rplc-33">
    <w:name w:val="cat-FIO grp-8 rplc-33"/>
    <w:basedOn w:val="DefaultParagraphFont"/>
  </w:style>
  <w:style w:type="character" w:customStyle="1" w:styleId="cat-Timegrp-18rplc-34">
    <w:name w:val="cat-Time grp-18 rplc-34"/>
    <w:basedOn w:val="DefaultParagraphFont"/>
  </w:style>
  <w:style w:type="character" w:customStyle="1" w:styleId="cat-Dategrp-5rplc-35">
    <w:name w:val="cat-Date grp-5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3rplc-38">
    <w:name w:val="cat-FIO grp-1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